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A2FF" w14:textId="77777777" w:rsidR="00B201D9" w:rsidRPr="0000580A" w:rsidRDefault="00000000" w:rsidP="0000580A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Fractions Quiz</w:t>
      </w:r>
    </w:p>
    <w:p w14:paraId="3A79E95A" w14:textId="77777777" w:rsidR="00B201D9" w:rsidRPr="0000580A" w:rsidRDefault="00000000" w:rsidP="0000580A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Multiple Choice Questions</w:t>
      </w:r>
    </w:p>
    <w:p w14:paraId="71F9FDEE" w14:textId="2E52B034" w:rsidR="00B201D9" w:rsidRPr="0000580A" w:rsidRDefault="00000000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1. Which of the following is a proper fraction?</w:t>
      </w:r>
      <w:r w:rsidRPr="0000580A">
        <w:rPr>
          <w:rFonts w:ascii="Times New Roman" w:hAnsi="Times New Roman" w:cs="Times New Roman"/>
          <w:sz w:val="24"/>
          <w:szCs w:val="24"/>
        </w:rPr>
        <w:br/>
        <w:t xml:space="preserve">  a) 7/</w:t>
      </w:r>
      <w:r w:rsidR="0000580A" w:rsidRPr="0000580A">
        <w:rPr>
          <w:rFonts w:ascii="Times New Roman" w:hAnsi="Times New Roman" w:cs="Times New Roman"/>
          <w:sz w:val="24"/>
          <w:szCs w:val="24"/>
        </w:rPr>
        <w:t>3 b</w:t>
      </w:r>
      <w:r w:rsidRPr="0000580A">
        <w:rPr>
          <w:rFonts w:ascii="Times New Roman" w:hAnsi="Times New Roman" w:cs="Times New Roman"/>
          <w:sz w:val="24"/>
          <w:szCs w:val="24"/>
        </w:rPr>
        <w:t>) 3/</w:t>
      </w:r>
      <w:r w:rsidR="0000580A" w:rsidRPr="0000580A">
        <w:rPr>
          <w:rFonts w:ascii="Times New Roman" w:hAnsi="Times New Roman" w:cs="Times New Roman"/>
          <w:sz w:val="24"/>
          <w:szCs w:val="24"/>
        </w:rPr>
        <w:t>3 c</w:t>
      </w:r>
      <w:r w:rsidRPr="0000580A">
        <w:rPr>
          <w:rFonts w:ascii="Times New Roman" w:hAnsi="Times New Roman" w:cs="Times New Roman"/>
          <w:sz w:val="24"/>
          <w:szCs w:val="24"/>
        </w:rPr>
        <w:t>) 2/5   d) 5/2</w:t>
      </w:r>
    </w:p>
    <w:p w14:paraId="1E8F844E" w14:textId="12708152" w:rsidR="00B201D9" w:rsidRPr="0000580A" w:rsidRDefault="00000000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2. What is the mixed number of 9/4?</w:t>
      </w:r>
      <w:r w:rsidRPr="0000580A">
        <w:rPr>
          <w:rFonts w:ascii="Times New Roman" w:hAnsi="Times New Roman" w:cs="Times New Roman"/>
          <w:sz w:val="24"/>
          <w:szCs w:val="24"/>
        </w:rPr>
        <w:br/>
        <w:t xml:space="preserve">  a) 2</w:t>
      </w:r>
      <w:r w:rsidR="0000580A" w:rsidRPr="0000580A">
        <w:rPr>
          <w:rFonts w:ascii="Times New Roman" w:hAnsi="Times New Roman" w:cs="Times New Roman"/>
          <w:sz w:val="24"/>
          <w:szCs w:val="24"/>
        </w:rPr>
        <w:t>¼ b</w:t>
      </w:r>
      <w:r w:rsidRPr="0000580A">
        <w:rPr>
          <w:rFonts w:ascii="Times New Roman" w:hAnsi="Times New Roman" w:cs="Times New Roman"/>
          <w:sz w:val="24"/>
          <w:szCs w:val="24"/>
        </w:rPr>
        <w:t>) 4</w:t>
      </w:r>
      <w:r w:rsidR="0000580A" w:rsidRPr="0000580A">
        <w:rPr>
          <w:rFonts w:ascii="Times New Roman" w:hAnsi="Times New Roman" w:cs="Times New Roman"/>
          <w:sz w:val="24"/>
          <w:szCs w:val="24"/>
        </w:rPr>
        <w:t>¾ c</w:t>
      </w:r>
      <w:r w:rsidRPr="0000580A">
        <w:rPr>
          <w:rFonts w:ascii="Times New Roman" w:hAnsi="Times New Roman" w:cs="Times New Roman"/>
          <w:sz w:val="24"/>
          <w:szCs w:val="24"/>
        </w:rPr>
        <w:t>) 3</w:t>
      </w:r>
      <w:r w:rsidR="0000580A" w:rsidRPr="0000580A">
        <w:rPr>
          <w:rFonts w:ascii="Times New Roman" w:hAnsi="Times New Roman" w:cs="Times New Roman"/>
          <w:sz w:val="24"/>
          <w:szCs w:val="24"/>
        </w:rPr>
        <w:t>⅓ d</w:t>
      </w:r>
      <w:r w:rsidRPr="0000580A">
        <w:rPr>
          <w:rFonts w:ascii="Times New Roman" w:hAnsi="Times New Roman" w:cs="Times New Roman"/>
          <w:sz w:val="24"/>
          <w:szCs w:val="24"/>
        </w:rPr>
        <w:t>) 2¾</w:t>
      </w:r>
    </w:p>
    <w:p w14:paraId="02D36D18" w14:textId="56CCFCEF" w:rsidR="00B201D9" w:rsidRPr="0000580A" w:rsidRDefault="00000000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3. Which is greater: 5/8 or 3/4?</w:t>
      </w:r>
      <w:r w:rsidRPr="0000580A">
        <w:rPr>
          <w:rFonts w:ascii="Times New Roman" w:hAnsi="Times New Roman" w:cs="Times New Roman"/>
          <w:sz w:val="24"/>
          <w:szCs w:val="24"/>
        </w:rPr>
        <w:br/>
        <w:t xml:space="preserve">  a) 5/</w:t>
      </w:r>
      <w:r w:rsidR="0000580A" w:rsidRPr="0000580A">
        <w:rPr>
          <w:rFonts w:ascii="Times New Roman" w:hAnsi="Times New Roman" w:cs="Times New Roman"/>
          <w:sz w:val="24"/>
          <w:szCs w:val="24"/>
        </w:rPr>
        <w:t>8 b</w:t>
      </w:r>
      <w:r w:rsidRPr="0000580A">
        <w:rPr>
          <w:rFonts w:ascii="Times New Roman" w:hAnsi="Times New Roman" w:cs="Times New Roman"/>
          <w:sz w:val="24"/>
          <w:szCs w:val="24"/>
        </w:rPr>
        <w:t xml:space="preserve">) 3/4   c) They are </w:t>
      </w:r>
      <w:r w:rsidR="0000580A" w:rsidRPr="0000580A">
        <w:rPr>
          <w:rFonts w:ascii="Times New Roman" w:hAnsi="Times New Roman" w:cs="Times New Roman"/>
          <w:sz w:val="24"/>
          <w:szCs w:val="24"/>
        </w:rPr>
        <w:t>equal d</w:t>
      </w:r>
      <w:r w:rsidRPr="0000580A">
        <w:rPr>
          <w:rFonts w:ascii="Times New Roman" w:hAnsi="Times New Roman" w:cs="Times New Roman"/>
          <w:sz w:val="24"/>
          <w:szCs w:val="24"/>
        </w:rPr>
        <w:t>) Cannot be determined</w:t>
      </w:r>
    </w:p>
    <w:p w14:paraId="040CF383" w14:textId="77777777" w:rsidR="00B201D9" w:rsidRPr="0000580A" w:rsidRDefault="00000000" w:rsidP="0000580A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Matching Questions</w:t>
      </w:r>
    </w:p>
    <w:p w14:paraId="7FE68822" w14:textId="77777777" w:rsidR="00B201D9" w:rsidRPr="0000580A" w:rsidRDefault="00000000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Match Column A to Column B:</w:t>
      </w:r>
    </w:p>
    <w:p w14:paraId="4A01833E" w14:textId="77777777" w:rsidR="00B201D9" w:rsidRPr="0000580A" w:rsidRDefault="00000000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80A">
        <w:rPr>
          <w:rFonts w:ascii="Times New Roman" w:hAnsi="Times New Roman" w:cs="Times New Roman"/>
          <w:sz w:val="24"/>
          <w:szCs w:val="24"/>
        </w:rPr>
        <w:t>A. 4/4        1. Improper Fraction</w:t>
      </w:r>
      <w:r w:rsidRPr="0000580A">
        <w:rPr>
          <w:rFonts w:ascii="Times New Roman" w:hAnsi="Times New Roman" w:cs="Times New Roman"/>
          <w:sz w:val="24"/>
          <w:szCs w:val="24"/>
        </w:rPr>
        <w:br/>
        <w:t>B. 3/2        2. Equal to one</w:t>
      </w:r>
      <w:r w:rsidRPr="0000580A">
        <w:rPr>
          <w:rFonts w:ascii="Times New Roman" w:hAnsi="Times New Roman" w:cs="Times New Roman"/>
          <w:sz w:val="24"/>
          <w:szCs w:val="24"/>
        </w:rPr>
        <w:br/>
        <w:t>C. 7/4        3. Proper Fraction</w:t>
      </w:r>
      <w:r w:rsidRPr="0000580A">
        <w:rPr>
          <w:rFonts w:ascii="Times New Roman" w:hAnsi="Times New Roman" w:cs="Times New Roman"/>
          <w:sz w:val="24"/>
          <w:szCs w:val="24"/>
        </w:rPr>
        <w:br/>
        <w:t>D. 2/3        4. Greater than one</w:t>
      </w:r>
    </w:p>
    <w:p w14:paraId="3714B8AA" w14:textId="6D652E86" w:rsidR="00B201D9" w:rsidRPr="0000580A" w:rsidRDefault="00B201D9" w:rsidP="000058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1D9" w:rsidRPr="000058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7214415">
    <w:abstractNumId w:val="8"/>
  </w:num>
  <w:num w:numId="2" w16cid:durableId="1633561159">
    <w:abstractNumId w:val="6"/>
  </w:num>
  <w:num w:numId="3" w16cid:durableId="662858567">
    <w:abstractNumId w:val="5"/>
  </w:num>
  <w:num w:numId="4" w16cid:durableId="1951086751">
    <w:abstractNumId w:val="4"/>
  </w:num>
  <w:num w:numId="5" w16cid:durableId="1261986459">
    <w:abstractNumId w:val="7"/>
  </w:num>
  <w:num w:numId="6" w16cid:durableId="379282253">
    <w:abstractNumId w:val="3"/>
  </w:num>
  <w:num w:numId="7" w16cid:durableId="444082757">
    <w:abstractNumId w:val="2"/>
  </w:num>
  <w:num w:numId="8" w16cid:durableId="1702437091">
    <w:abstractNumId w:val="1"/>
  </w:num>
  <w:num w:numId="9" w16cid:durableId="124290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80A"/>
    <w:rsid w:val="00034616"/>
    <w:rsid w:val="0006063C"/>
    <w:rsid w:val="0015074B"/>
    <w:rsid w:val="0029639D"/>
    <w:rsid w:val="00326F90"/>
    <w:rsid w:val="006D27E7"/>
    <w:rsid w:val="00AA1D8D"/>
    <w:rsid w:val="00B201D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56757"/>
  <w14:defaultImageDpi w14:val="300"/>
  <w15:docId w15:val="{4542F9FA-D1FF-4870-B42B-13E44BB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Jemmimah Nyabate</cp:lastModifiedBy>
  <cp:revision>2</cp:revision>
  <dcterms:created xsi:type="dcterms:W3CDTF">2013-12-23T23:15:00Z</dcterms:created>
  <dcterms:modified xsi:type="dcterms:W3CDTF">2025-05-18T11:04:00Z</dcterms:modified>
  <cp:category/>
</cp:coreProperties>
</file>