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Assessment Feedback Report</w:t>
      </w:r>
    </w:p>
    <w:p>
      <w:r>
        <w:t>Learner Name: _____________________</w:t>
      </w:r>
    </w:p>
    <w:p>
      <w:r>
        <w:t>Score: ______ / 5</w:t>
      </w:r>
    </w:p>
    <w:p>
      <w:r>
        <w:t>Feedback:</w:t>
        <w:br/>
        <w:t>Well done! You correctly answered __ out of 5 questions. You clearly understand how to identify and compare fractions. Consider reviewing cross-multiplication for further confidence. Keep practicing with word problems!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